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Celebrities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Adam Sandler    </w:t>
      </w:r>
      <w:r>
        <w:t xml:space="preserve">   Ariana Grande    </w:t>
      </w:r>
      <w:r>
        <w:t xml:space="preserve">   Barack Obama    </w:t>
      </w:r>
      <w:r>
        <w:t xml:space="preserve">   Drake    </w:t>
      </w:r>
      <w:r>
        <w:t xml:space="preserve">   Dwayne Jhonson    </w:t>
      </w:r>
      <w:r>
        <w:t xml:space="preserve">   Jay-Z    </w:t>
      </w:r>
      <w:r>
        <w:t xml:space="preserve">   Jenna Fischer    </w:t>
      </w:r>
      <w:r>
        <w:t xml:space="preserve">   katy perry    </w:t>
      </w:r>
      <w:r>
        <w:t xml:space="preserve">   kim kardashian    </w:t>
      </w:r>
      <w:r>
        <w:t xml:space="preserve">   Marilyn Monroe    </w:t>
      </w:r>
      <w:r>
        <w:t xml:space="preserve">   rihanna    </w:t>
      </w:r>
      <w:r>
        <w:t xml:space="preserve">   Tom cruise    </w:t>
      </w:r>
      <w:r>
        <w:t xml:space="preserve">   Will smith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Celebrities </dc:title>
  <dcterms:created xsi:type="dcterms:W3CDTF">2021-10-11T03:04:23Z</dcterms:created>
  <dcterms:modified xsi:type="dcterms:W3CDTF">2021-10-11T03:04:23Z</dcterms:modified>
</cp:coreProperties>
</file>