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Celebrities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Bruno Mars    </w:t>
      </w:r>
      <w:r>
        <w:t xml:space="preserve">   Michael Jackson    </w:t>
      </w:r>
      <w:r>
        <w:t xml:space="preserve">   Katy Perry    </w:t>
      </w:r>
      <w:r>
        <w:t xml:space="preserve">   Tom Cruise    </w:t>
      </w:r>
      <w:r>
        <w:t xml:space="preserve">   Jennifer Lopez    </w:t>
      </w:r>
      <w:r>
        <w:t xml:space="preserve">   Harry Stykes    </w:t>
      </w:r>
      <w:r>
        <w:t xml:space="preserve">   Jeffree Star    </w:t>
      </w:r>
      <w:r>
        <w:t xml:space="preserve">   Taylor Swift    </w:t>
      </w:r>
      <w:r>
        <w:t xml:space="preserve">   Alan Rickman    </w:t>
      </w:r>
      <w:r>
        <w:t xml:space="preserve">   Emma Watson    </w:t>
      </w:r>
      <w:r>
        <w:t xml:space="preserve">   Daniel Radcliffe    </w:t>
      </w:r>
      <w:r>
        <w:t xml:space="preserve">   Lauren Graham    </w:t>
      </w:r>
      <w:r>
        <w:t xml:space="preserve">   Melissa Mccarthy    </w:t>
      </w:r>
      <w:r>
        <w:t xml:space="preserve">   Amanda Bynes    </w:t>
      </w:r>
      <w:r>
        <w:t xml:space="preserve">   Alexis Bledel    </w:t>
      </w:r>
      <w:r>
        <w:t xml:space="preserve">   Alec Baldwin    </w:t>
      </w:r>
      <w:r>
        <w:t xml:space="preserve">   Stephen Amell    </w:t>
      </w:r>
      <w:r>
        <w:t xml:space="preserve">   Jennifer Aniston    </w:t>
      </w:r>
      <w:r>
        <w:t xml:space="preserve">   Cardi B    </w:t>
      </w:r>
      <w:r>
        <w:t xml:space="preserve">   Noah Cyrus    </w:t>
      </w:r>
      <w:r>
        <w:t xml:space="preserve">   Miley Cyrus    </w:t>
      </w:r>
      <w:r>
        <w:t xml:space="preserve">   Robert pattison    </w:t>
      </w:r>
      <w:r>
        <w:t xml:space="preserve">   Kristen Stewart    </w:t>
      </w:r>
      <w:r>
        <w:t xml:space="preserve">   Brad Pitt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Celebrities</dc:title>
  <dcterms:created xsi:type="dcterms:W3CDTF">2021-10-11T03:04:26Z</dcterms:created>
  <dcterms:modified xsi:type="dcterms:W3CDTF">2021-10-11T03:04:26Z</dcterms:modified>
</cp:coreProperties>
</file>