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Juice wrld    </w:t>
      </w:r>
      <w:r>
        <w:t xml:space="preserve">   wiz khalifa    </w:t>
      </w:r>
      <w:r>
        <w:t xml:space="preserve">   post malone    </w:t>
      </w:r>
      <w:r>
        <w:t xml:space="preserve">   lil uzi vert    </w:t>
      </w:r>
      <w:r>
        <w:t xml:space="preserve">   Geazy    </w:t>
      </w:r>
      <w:r>
        <w:t xml:space="preserve">   Asap rocky    </w:t>
      </w:r>
      <w:r>
        <w:t xml:space="preserve">   young thug    </w:t>
      </w:r>
      <w:r>
        <w:t xml:space="preserve">   future    </w:t>
      </w:r>
      <w:r>
        <w:t xml:space="preserve">   Travis scott    </w:t>
      </w:r>
      <w:r>
        <w:t xml:space="preserve">   lil baby    </w:t>
      </w:r>
      <w:r>
        <w:t xml:space="preserve">   T.I.    </w:t>
      </w:r>
      <w:r>
        <w:t xml:space="preserve">   50 cent    </w:t>
      </w:r>
      <w:r>
        <w:t xml:space="preserve">   J cole    </w:t>
      </w:r>
      <w:r>
        <w:t xml:space="preserve">   Tupac    </w:t>
      </w:r>
      <w:r>
        <w:t xml:space="preserve">   Kendrick lamar    </w:t>
      </w:r>
      <w:r>
        <w:t xml:space="preserve">   Kanye west    </w:t>
      </w:r>
      <w:r>
        <w:t xml:space="preserve">   ice cube    </w:t>
      </w:r>
      <w:r>
        <w:t xml:space="preserve">   lil wayne    </w:t>
      </w:r>
      <w:r>
        <w:t xml:space="preserve">   Eminem    </w:t>
      </w:r>
      <w:r>
        <w:t xml:space="preserve">   Orny adams    </w:t>
      </w:r>
      <w:r>
        <w:t xml:space="preserve">   Arden cho    </w:t>
      </w:r>
      <w:r>
        <w:t xml:space="preserve">   Adele    </w:t>
      </w:r>
      <w:r>
        <w:t xml:space="preserve">   Ariana Grande    </w:t>
      </w:r>
      <w:r>
        <w:t xml:space="preserve">   Brad Pitt    </w:t>
      </w:r>
      <w:r>
        <w:t xml:space="preserve">   Cardi B    </w:t>
      </w:r>
      <w:r>
        <w:t xml:space="preserve">   Donald Trump    </w:t>
      </w:r>
      <w:r>
        <w:t xml:space="preserve">   Drake    </w:t>
      </w:r>
      <w:r>
        <w:t xml:space="preserve">   Dylan Obrien    </w:t>
      </w:r>
      <w:r>
        <w:t xml:space="preserve">   Elton John    </w:t>
      </w:r>
      <w:r>
        <w:t xml:space="preserve">   Emma Stone    </w:t>
      </w:r>
      <w:r>
        <w:t xml:space="preserve">   JayZ    </w:t>
      </w:r>
      <w:r>
        <w:t xml:space="preserve">   Jerry Seinfeld    </w:t>
      </w:r>
      <w:r>
        <w:t xml:space="preserve">   Jonny Depp    </w:t>
      </w:r>
      <w:r>
        <w:t xml:space="preserve">   Jungkook    </w:t>
      </w:r>
      <w:r>
        <w:t xml:space="preserve">   Justin Bieber    </w:t>
      </w:r>
      <w:r>
        <w:t xml:space="preserve">   Katy Perry    </w:t>
      </w:r>
      <w:r>
        <w:t xml:space="preserve">   Kim Kardashian    </w:t>
      </w:r>
      <w:r>
        <w:t xml:space="preserve">   Nicki Minaj    </w:t>
      </w:r>
      <w:r>
        <w:t xml:space="preserve">   Oprah    </w:t>
      </w:r>
      <w:r>
        <w:t xml:space="preserve">   Rihanna    </w:t>
      </w:r>
      <w:r>
        <w:t xml:space="preserve">   Robert Downey Jr    </w:t>
      </w:r>
      <w:r>
        <w:t xml:space="preserve">   shelley hennig    </w:t>
      </w:r>
      <w:r>
        <w:t xml:space="preserve">   Simon Cowell    </w:t>
      </w:r>
      <w:r>
        <w:t xml:space="preserve">   Taylor Swift    </w:t>
      </w:r>
      <w:r>
        <w:t xml:space="preserve">   Will Smith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Celebrities </dc:title>
  <dcterms:created xsi:type="dcterms:W3CDTF">2021-10-11T03:04:28Z</dcterms:created>
  <dcterms:modified xsi:type="dcterms:W3CDTF">2021-10-11T03:04:28Z</dcterms:modified>
</cp:coreProperties>
</file>