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Celebrities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babykeem    </w:t>
      </w:r>
      <w:r>
        <w:t xml:space="preserve">   meekmill    </w:t>
      </w:r>
      <w:r>
        <w:t xml:space="preserve">   rodwave    </w:t>
      </w:r>
      <w:r>
        <w:t xml:space="preserve">   sofaygo    </w:t>
      </w:r>
      <w:r>
        <w:t xml:space="preserve">   skimasktheslumpgod    </w:t>
      </w:r>
      <w:r>
        <w:t xml:space="preserve">   tokyosrevenge    </w:t>
      </w:r>
      <w:r>
        <w:t xml:space="preserve">   trippieredd    </w:t>
      </w:r>
      <w:r>
        <w:t xml:space="preserve">   morray    </w:t>
      </w:r>
      <w:r>
        <w:t xml:space="preserve">   polog    </w:t>
      </w:r>
      <w:r>
        <w:t xml:space="preserve">   nf    </w:t>
      </w:r>
      <w:r>
        <w:t xml:space="preserve">   estgee    </w:t>
      </w:r>
      <w:r>
        <w:t xml:space="preserve">   quandorondo    </w:t>
      </w:r>
      <w:r>
        <w:t xml:space="preserve">   aboogiewitdahoodie    </w:t>
      </w:r>
      <w:r>
        <w:t xml:space="preserve">   travisscott    </w:t>
      </w:r>
      <w:r>
        <w:t xml:space="preserve">   wizkhalifa    </w:t>
      </w:r>
      <w:r>
        <w:t xml:space="preserve">   moneybaggyo    </w:t>
      </w:r>
      <w:r>
        <w:t xml:space="preserve">   macmiller    </w:t>
      </w:r>
      <w:r>
        <w:t xml:space="preserve">   ynbayoungboy    </w:t>
      </w:r>
      <w:r>
        <w:t xml:space="preserve">   nas    </w:t>
      </w:r>
      <w:r>
        <w:t xml:space="preserve">   migos    </w:t>
      </w:r>
      <w:r>
        <w:t xml:space="preserve">   future    </w:t>
      </w:r>
      <w:r>
        <w:t xml:space="preserve">   liltecca    </w:t>
      </w:r>
      <w:r>
        <w:t xml:space="preserve">   liltjay    </w:t>
      </w:r>
      <w:r>
        <w:t xml:space="preserve">   liltracy    </w:t>
      </w:r>
      <w:r>
        <w:t xml:space="preserve">   kidlaroi    </w:t>
      </w:r>
      <w:r>
        <w:t xml:space="preserve">   tydollasign    </w:t>
      </w:r>
      <w:r>
        <w:t xml:space="preserve">   cordae    </w:t>
      </w:r>
      <w:r>
        <w:t xml:space="preserve">   eminem    </w:t>
      </w:r>
      <w:r>
        <w:t xml:space="preserve">   nlechoppa    </w:t>
      </w:r>
      <w:r>
        <w:t xml:space="preserve">   calboy    </w:t>
      </w:r>
      <w:r>
        <w:t xml:space="preserve">   blueface    </w:t>
      </w:r>
      <w:r>
        <w:t xml:space="preserve">   swaelee    </w:t>
      </w:r>
      <w:r>
        <w:t xml:space="preserve">   postmalone    </w:t>
      </w:r>
      <w:r>
        <w:t xml:space="preserve">   drake    </w:t>
      </w:r>
      <w:r>
        <w:t xml:space="preserve">   tupac    </w:t>
      </w:r>
      <w:r>
        <w:t xml:space="preserve">   biggiesmalls    </w:t>
      </w:r>
      <w:r>
        <w:t xml:space="preserve">   whitecowboy    </w:t>
      </w:r>
      <w:r>
        <w:t xml:space="preserve">   juicewrld    </w:t>
      </w:r>
      <w:r>
        <w:t xml:space="preserve">   xxxtentacion    </w:t>
      </w:r>
      <w:r>
        <w:t xml:space="preserve">   tyga    </w:t>
      </w:r>
      <w:r>
        <w:t xml:space="preserve">   poohshiesty    </w:t>
      </w:r>
      <w:r>
        <w:t xml:space="preserve">   lilnasx    </w:t>
      </w:r>
      <w:r>
        <w:t xml:space="preserve">   dababy    </w:t>
      </w:r>
      <w:r>
        <w:t xml:space="preserve">   lilbaby    </w:t>
      </w:r>
      <w:r>
        <w:t xml:space="preserve">   liluzivert    </w:t>
      </w:r>
      <w:r>
        <w:t xml:space="preserve">   lilloaded    </w:t>
      </w:r>
      <w:r>
        <w:t xml:space="preserve">   jack harlow    </w:t>
      </w:r>
      <w:r>
        <w:t xml:space="preserve">   lilpump    </w:t>
      </w:r>
      <w:r>
        <w:t xml:space="preserve">   lilpeep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Celebrities</dc:title>
  <dcterms:created xsi:type="dcterms:W3CDTF">2021-10-11T03:04:36Z</dcterms:created>
  <dcterms:modified xsi:type="dcterms:W3CDTF">2021-10-11T03:04:36Z</dcterms:modified>
</cp:coreProperties>
</file>