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Sparrow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she supposed to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He's got his head in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can't stop the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lot of "Friends"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born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Huston, Texas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She's beauty she's grace.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Bad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will she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She's FABULOUS!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made Taylor Swift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Here's to the fools who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kissed a girl and she liked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it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2021-10-11T03:02:59Z</dcterms:created>
  <dcterms:modified xsi:type="dcterms:W3CDTF">2021-10-11T03:02:59Z</dcterms:modified>
</cp:coreProperties>
</file>