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Niall Horan    </w:t>
      </w:r>
      <w:r>
        <w:t xml:space="preserve">   Liam Payne    </w:t>
      </w:r>
      <w:r>
        <w:t xml:space="preserve">   Louis Tomplinson    </w:t>
      </w:r>
      <w:r>
        <w:t xml:space="preserve">   Zayn Malik    </w:t>
      </w:r>
      <w:r>
        <w:t xml:space="preserve">   Harry Styles    </w:t>
      </w:r>
      <w:r>
        <w:t xml:space="preserve">   J.K Rowling    </w:t>
      </w:r>
      <w:r>
        <w:t xml:space="preserve">   Grant Gustin    </w:t>
      </w:r>
      <w:r>
        <w:t xml:space="preserve">   Rupert Grint    </w:t>
      </w:r>
      <w:r>
        <w:t xml:space="preserve">   Emma Watson    </w:t>
      </w:r>
      <w:r>
        <w:t xml:space="preserve">   DanielRadcliff    </w:t>
      </w:r>
      <w:r>
        <w:t xml:space="preserve">   Taylor Swift    </w:t>
      </w:r>
      <w:r>
        <w:t xml:space="preserve">   Miley Cyrus    </w:t>
      </w:r>
      <w:r>
        <w:t xml:space="preserve">   Mykie    </w:t>
      </w:r>
      <w:r>
        <w:t xml:space="preserve">   Jess Conte    </w:t>
      </w:r>
      <w:r>
        <w:t xml:space="preserve">   Brendon Urie    </w:t>
      </w:r>
      <w:r>
        <w:t xml:space="preserve">   Gabriel Conte    </w:t>
      </w:r>
      <w:r>
        <w:t xml:space="preserve">   Casper Lee    </w:t>
      </w:r>
      <w:r>
        <w:t xml:space="preserve">   Roman Atwood    </w:t>
      </w:r>
      <w:r>
        <w:t xml:space="preserve">   Alfie Deyes    </w:t>
      </w:r>
      <w:r>
        <w:t xml:space="preserve">   Zoe Sugg    </w:t>
      </w:r>
      <w:r>
        <w:t xml:space="preserve">   Joe Sugg    </w:t>
      </w:r>
      <w:r>
        <w:t xml:space="preserve">   Phil Lester    </w:t>
      </w:r>
      <w:r>
        <w:t xml:space="preserve">   Daniel Howell    </w:t>
      </w:r>
      <w:r>
        <w:t xml:space="preserve">   Michael Clifford    </w:t>
      </w:r>
      <w:r>
        <w:t xml:space="preserve">   Calum Hood    </w:t>
      </w:r>
      <w:r>
        <w:t xml:space="preserve">   Ashton Irwin    </w:t>
      </w:r>
      <w:r>
        <w:t xml:space="preserve">   Luke Hemmings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2021-10-11T03:03:04Z</dcterms:created>
  <dcterms:modified xsi:type="dcterms:W3CDTF">2021-10-11T03:03:04Z</dcterms:modified>
</cp:coreProperties>
</file>