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adele    </w:t>
      </w:r>
      <w:r>
        <w:t xml:space="preserve">   Beyoncé    </w:t>
      </w:r>
      <w:r>
        <w:t xml:space="preserve">   daviddobrik    </w:t>
      </w:r>
      <w:r>
        <w:t xml:space="preserve">   ethandolan    </w:t>
      </w:r>
      <w:r>
        <w:t xml:space="preserve">   graysondolan    </w:t>
      </w:r>
      <w:r>
        <w:t xml:space="preserve">   jakepaul    </w:t>
      </w:r>
      <w:r>
        <w:t xml:space="preserve">   joshdun    </w:t>
      </w:r>
      <w:r>
        <w:t xml:space="preserve">   juliamichaels    </w:t>
      </w:r>
      <w:r>
        <w:t xml:space="preserve">   kanye    </w:t>
      </w:r>
      <w:r>
        <w:t xml:space="preserve">   katy perry    </w:t>
      </w:r>
      <w:r>
        <w:t xml:space="preserve">   kendallkardashian    </w:t>
      </w:r>
      <w:r>
        <w:t xml:space="preserve">   kimkardashian    </w:t>
      </w:r>
      <w:r>
        <w:t xml:space="preserve">   ladygaga    </w:t>
      </w:r>
      <w:r>
        <w:t xml:space="preserve">   loganpaul    </w:t>
      </w:r>
      <w:r>
        <w:t xml:space="preserve">   pink    </w:t>
      </w:r>
      <w:r>
        <w:t xml:space="preserve">   shanedawson    </w:t>
      </w:r>
      <w:r>
        <w:t xml:space="preserve">   shawnmendes    </w:t>
      </w:r>
      <w:r>
        <w:t xml:space="preserve">   taylorswift    </w:t>
      </w:r>
      <w:r>
        <w:t xml:space="preserve">   tylerjoseph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2021-10-11T03:03:16Z</dcterms:created>
  <dcterms:modified xsi:type="dcterms:W3CDTF">2021-10-11T03:03:16Z</dcterms:modified>
</cp:coreProperties>
</file>