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Celebrities</w:t>
      </w:r>
    </w:p>
    <w:p>
      <w:pPr>
        <w:pStyle w:val="Questions"/>
      </w:pPr>
      <w:r>
        <w:t xml:space="preserve">1. EAJD HWLLRALIT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EEPRRI ERWDSDA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SEJY LENNOS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IALGNHEE-N CPIKNON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TLTELI IMX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RNIAAA AEDGRN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JTNISU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TSANO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ATYK PRRYE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MMEA NOSTWA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OÉNECBY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DLAY AG 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EIWNHTY HNSUOTO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DANAYZE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</dc:title>
  <dcterms:created xsi:type="dcterms:W3CDTF">2021-10-11T03:03:21Z</dcterms:created>
  <dcterms:modified xsi:type="dcterms:W3CDTF">2021-10-11T03:03:21Z</dcterms:modified>
</cp:coreProperties>
</file>