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Ed Sheeran    </w:t>
      </w:r>
      <w:r>
        <w:t xml:space="preserve">   Dwayne Johnson    </w:t>
      </w:r>
      <w:r>
        <w:t xml:space="preserve">   DJ Khaled    </w:t>
      </w:r>
      <w:r>
        <w:t xml:space="preserve">   Julia Michaels    </w:t>
      </w:r>
      <w:r>
        <w:t xml:space="preserve">   Jeniffer Lopez    </w:t>
      </w:r>
      <w:r>
        <w:t xml:space="preserve">   Jennifer Lawrence    </w:t>
      </w:r>
      <w:r>
        <w:t xml:space="preserve">   2 Chainz    </w:t>
      </w:r>
      <w:r>
        <w:t xml:space="preserve">   Kendrick Lamar    </w:t>
      </w:r>
      <w:r>
        <w:t xml:space="preserve">   Chance The Rapper    </w:t>
      </w:r>
      <w:r>
        <w:t xml:space="preserve">   Kehlani    </w:t>
      </w:r>
      <w:r>
        <w:t xml:space="preserve">   Cardi B    </w:t>
      </w:r>
      <w:r>
        <w:t xml:space="preserve">   Taylor Swift    </w:t>
      </w:r>
      <w:r>
        <w:t xml:space="preserve">   Pnb Rock    </w:t>
      </w:r>
      <w:r>
        <w:t xml:space="preserve">   Quavo    </w:t>
      </w:r>
      <w:r>
        <w:t xml:space="preserve">   Logic    </w:t>
      </w:r>
      <w:r>
        <w:t xml:space="preserve">   Ariana Grande    </w:t>
      </w:r>
      <w:r>
        <w:t xml:space="preserve">   Jhene Aiko    </w:t>
      </w:r>
      <w:r>
        <w:t xml:space="preserve">   Rihanna    </w:t>
      </w:r>
      <w:r>
        <w:t xml:space="preserve">   Usher    </w:t>
      </w:r>
      <w:r>
        <w:t xml:space="preserve">   Drake    </w:t>
      </w:r>
      <w:r>
        <w:t xml:space="preserve">   Chris Brown    </w:t>
      </w:r>
      <w:r>
        <w:t xml:space="preserve">   Miley Cyrus    </w:t>
      </w:r>
      <w:r>
        <w:t xml:space="preserve">   Zendaya    </w:t>
      </w:r>
      <w:r>
        <w:t xml:space="preserve">   Kourtney Kardashian    </w:t>
      </w:r>
      <w:r>
        <w:t xml:space="preserve">   Jay-z    </w:t>
      </w:r>
      <w:r>
        <w:t xml:space="preserve">   Big Sean    </w:t>
      </w:r>
      <w:r>
        <w:t xml:space="preserve">   Justin Bieber    </w:t>
      </w:r>
      <w:r>
        <w:t xml:space="preserve">   Beyonce    </w:t>
      </w:r>
      <w:r>
        <w:t xml:space="preserve">   Selena Gomez    </w:t>
      </w:r>
      <w:r>
        <w:t xml:space="preserve">   Demi Lovato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2021-10-11T03:03:23Z</dcterms:created>
  <dcterms:modified xsi:type="dcterms:W3CDTF">2021-10-11T03:03:23Z</dcterms:modified>
</cp:coreProperties>
</file>