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Celebrities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Jay Z    </w:t>
      </w:r>
      <w:r>
        <w:t xml:space="preserve">   Whitney Houston    </w:t>
      </w:r>
      <w:r>
        <w:t xml:space="preserve">   Kesha    </w:t>
      </w:r>
      <w:r>
        <w:t xml:space="preserve">   Shakira    </w:t>
      </w:r>
      <w:r>
        <w:t xml:space="preserve">   Chris brown    </w:t>
      </w:r>
      <w:r>
        <w:t xml:space="preserve">   Michael Jackson    </w:t>
      </w:r>
      <w:r>
        <w:t xml:space="preserve">   One direction    </w:t>
      </w:r>
      <w:r>
        <w:t xml:space="preserve">   Sabrina carpenter    </w:t>
      </w:r>
      <w:r>
        <w:t xml:space="preserve">   Shawn Mendes    </w:t>
      </w:r>
      <w:r>
        <w:t xml:space="preserve">   Sean Kingston    </w:t>
      </w:r>
      <w:r>
        <w:t xml:space="preserve">   Demi lovato    </w:t>
      </w:r>
      <w:r>
        <w:t xml:space="preserve">   Roshon Fegan    </w:t>
      </w:r>
      <w:r>
        <w:t xml:space="preserve">   Rihanna    </w:t>
      </w:r>
      <w:r>
        <w:t xml:space="preserve">   Justin bieber    </w:t>
      </w:r>
      <w:r>
        <w:t xml:space="preserve">   Taylor Swift    </w:t>
      </w:r>
      <w:r>
        <w:t xml:space="preserve">   Selena Gomez    </w:t>
      </w:r>
      <w:r>
        <w:t xml:space="preserve">   Nicki Minaj    </w:t>
      </w:r>
      <w:r>
        <w:t xml:space="preserve">   Drake    </w:t>
      </w:r>
      <w:r>
        <w:t xml:space="preserve">   Snoop Dog    </w:t>
      </w:r>
      <w:r>
        <w:t xml:space="preserve">   Usher    </w:t>
      </w:r>
      <w:r>
        <w:t xml:space="preserve">   Beyonce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Celebrities</dc:title>
  <dcterms:created xsi:type="dcterms:W3CDTF">2021-10-11T03:02:40Z</dcterms:created>
  <dcterms:modified xsi:type="dcterms:W3CDTF">2021-10-11T03:02:40Z</dcterms:modified>
</cp:coreProperties>
</file>