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Break Up    </w:t>
      </w:r>
      <w:r>
        <w:t xml:space="preserve">   Exposing    </w:t>
      </w:r>
      <w:r>
        <w:t xml:space="preserve">   Celebrities    </w:t>
      </w:r>
      <w:r>
        <w:t xml:space="preserve">   Baby    </w:t>
      </w:r>
      <w:r>
        <w:t xml:space="preserve">   Sophia Brasseux    </w:t>
      </w:r>
      <w:r>
        <w:t xml:space="preserve">   Taylor Swift    </w:t>
      </w:r>
      <w:r>
        <w:t xml:space="preserve">   Girlsfriends    </w:t>
      </w:r>
      <w:r>
        <w:t xml:space="preserve">   Boyfriends    </w:t>
      </w:r>
      <w:r>
        <w:t xml:space="preserve">   Lil Tay    </w:t>
      </w:r>
      <w:r>
        <w:t xml:space="preserve">   Drake    </w:t>
      </w:r>
      <w:r>
        <w:t xml:space="preserve">   Kim    </w:t>
      </w:r>
      <w:r>
        <w:t xml:space="preserve">   Kanye    </w:t>
      </w:r>
      <w:r>
        <w:t xml:space="preserve">   Exposed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 </dc:title>
  <dcterms:created xsi:type="dcterms:W3CDTF">2021-10-11T03:03:30Z</dcterms:created>
  <dcterms:modified xsi:type="dcterms:W3CDTF">2021-10-11T03:03:30Z</dcterms:modified>
</cp:coreProperties>
</file>