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Adam Levine    </w:t>
      </w:r>
      <w:r>
        <w:t xml:space="preserve">   Adam Sandler    </w:t>
      </w:r>
      <w:r>
        <w:t xml:space="preserve">   Adele    </w:t>
      </w:r>
      <w:r>
        <w:t xml:space="preserve">   Ashley Greene    </w:t>
      </w:r>
      <w:r>
        <w:t xml:space="preserve">   Blake Shelton    </w:t>
      </w:r>
      <w:r>
        <w:t xml:space="preserve">   Boo Boo Stewart    </w:t>
      </w:r>
      <w:r>
        <w:t xml:space="preserve">   Brad Paisley    </w:t>
      </w:r>
      <w:r>
        <w:t xml:space="preserve">   Britney Spears    </w:t>
      </w:r>
      <w:r>
        <w:t xml:space="preserve">   Carrie Underwood    </w:t>
      </w:r>
      <w:r>
        <w:t xml:space="preserve">   Cher    </w:t>
      </w:r>
      <w:r>
        <w:t xml:space="preserve">   Dakota Johnson    </w:t>
      </w:r>
      <w:r>
        <w:t xml:space="preserve">   Dolly Parton    </w:t>
      </w:r>
      <w:r>
        <w:t xml:space="preserve">   Faith Hill    </w:t>
      </w:r>
      <w:r>
        <w:t xml:space="preserve">   Harrison Ford    </w:t>
      </w:r>
      <w:r>
        <w:t xml:space="preserve">   Hayden Christensen    </w:t>
      </w:r>
      <w:r>
        <w:t xml:space="preserve">   Jackson Rathbone    </w:t>
      </w:r>
      <w:r>
        <w:t xml:space="preserve">   Jamie Dornan    </w:t>
      </w:r>
      <w:r>
        <w:t xml:space="preserve">   Jason Aldean    </w:t>
      </w:r>
      <w:r>
        <w:t xml:space="preserve">   Jennifer Lawrence    </w:t>
      </w:r>
      <w:r>
        <w:t xml:space="preserve">   Jensen Ackles    </w:t>
      </w:r>
      <w:r>
        <w:t xml:space="preserve">   Katy Perry    </w:t>
      </w:r>
      <w:r>
        <w:t xml:space="preserve">   Keith Urban    </w:t>
      </w:r>
      <w:r>
        <w:t xml:space="preserve">   Kellan Lutz    </w:t>
      </w:r>
      <w:r>
        <w:t xml:space="preserve">   Kesha    </w:t>
      </w:r>
      <w:r>
        <w:t xml:space="preserve">   Kristen Stewart    </w:t>
      </w:r>
      <w:r>
        <w:t xml:space="preserve">   Lady Gaga    </w:t>
      </w:r>
      <w:r>
        <w:t xml:space="preserve">   Michael Jackson    </w:t>
      </w:r>
      <w:r>
        <w:t xml:space="preserve">   Miranda Lambert    </w:t>
      </w:r>
      <w:r>
        <w:t xml:space="preserve">   Nicole Kidman    </w:t>
      </w:r>
      <w:r>
        <w:t xml:space="preserve">   Rita Ora    </w:t>
      </w:r>
      <w:r>
        <w:t xml:space="preserve">   Robin Williams    </w:t>
      </w:r>
      <w:r>
        <w:t xml:space="preserve">   Selena    </w:t>
      </w:r>
      <w:r>
        <w:t xml:space="preserve">   Selena Gomez    </w:t>
      </w:r>
      <w:r>
        <w:t xml:space="preserve">   Shakira    </w:t>
      </w:r>
      <w:r>
        <w:t xml:space="preserve">   Shania Twain    </w:t>
      </w:r>
      <w:r>
        <w:t xml:space="preserve">   Taylor Lautner    </w:t>
      </w:r>
      <w:r>
        <w:t xml:space="preserve">   Taylor Swift    </w:t>
      </w:r>
      <w:r>
        <w:t xml:space="preserve">   Tim McGraw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2021-10-11T03:03:32Z</dcterms:created>
  <dcterms:modified xsi:type="dcterms:W3CDTF">2021-10-11T03:03:32Z</dcterms:modified>
</cp:coreProperties>
</file>