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perfectionist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makeup artist just hit 10 million subscribers  on YouTube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song shut up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rapper is Currently in prison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just broke up with Pete Davidson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private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plays eleven in stranger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married to Justin Bieber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acts as Jughead Jones from Riverdale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Fantastic Beast: The Crimes Of Grindelwald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2021-10-11T03:03:37Z</dcterms:created>
  <dcterms:modified xsi:type="dcterms:W3CDTF">2021-10-11T03:03:37Z</dcterms:modified>
</cp:coreProperties>
</file>