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Celebrities of the 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African-American singer and entertainer.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American gangster who attained fame during the Prohibition era. Was sent to Alcatraz.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creator of Mickey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magician/escape artist, actor, and CIA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Actress, director and writer. Known for her role as Pauli Arndt in the film "The Enemy."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"The Great Gatsby"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actress known for her role as Sylvia Lewis in "Wings."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"Men Without Women,"  "The Killers," and many other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Actress best known for playing the role of Christine Daae in "The Phantom of the Opera"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Singer and actress known for her role as Sunya Ashling in "The Love of Sunya."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 of the 1920s</dc:title>
  <dcterms:created xsi:type="dcterms:W3CDTF">2021-10-11T03:03:12Z</dcterms:created>
  <dcterms:modified xsi:type="dcterms:W3CDTF">2021-10-11T03:03:12Z</dcterms:modified>
</cp:coreProperties>
</file>