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Celebrities of the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KatyPerry    </w:t>
      </w:r>
      <w:r>
        <w:t xml:space="preserve">   JustinBieber    </w:t>
      </w:r>
      <w:r>
        <w:t xml:space="preserve">   JayZ    </w:t>
      </w:r>
      <w:r>
        <w:t xml:space="preserve">   ArianaGrade    </w:t>
      </w:r>
      <w:r>
        <w:t xml:space="preserve">   SelenaGomez    </w:t>
      </w:r>
      <w:r>
        <w:t xml:space="preserve">   KanyeWest    </w:t>
      </w:r>
      <w:r>
        <w:t xml:space="preserve">   Zendaya    </w:t>
      </w:r>
      <w:r>
        <w:t xml:space="preserve">   BlakeLively    </w:t>
      </w:r>
      <w:r>
        <w:t xml:space="preserve">   ZachEfron    </w:t>
      </w:r>
      <w:r>
        <w:t xml:space="preserve">   JenniferAniston    </w:t>
      </w:r>
      <w:r>
        <w:t xml:space="preserve">   EmmaWatson    </w:t>
      </w:r>
      <w:r>
        <w:t xml:space="preserve">   Beyoncé    </w:t>
      </w:r>
      <w:r>
        <w:t xml:space="preserve">   KyndalJenner    </w:t>
      </w:r>
      <w:r>
        <w:t xml:space="preserve">   KimKardashian    </w:t>
      </w:r>
      <w:r>
        <w:t xml:space="preserve">   CardiB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 of the month</dc:title>
  <dcterms:created xsi:type="dcterms:W3CDTF">2021-10-11T03:03:41Z</dcterms:created>
  <dcterms:modified xsi:type="dcterms:W3CDTF">2021-10-11T03:03:41Z</dcterms:modified>
</cp:coreProperties>
</file>