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Celebrities who have died from 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Elvis Presley    </w:t>
      </w:r>
      <w:r>
        <w:t xml:space="preserve">   John Belushi    </w:t>
      </w:r>
      <w:r>
        <w:t xml:space="preserve">   Janis Joplin    </w:t>
      </w:r>
      <w:r>
        <w:t xml:space="preserve">   Jimi Hendrix    </w:t>
      </w:r>
      <w:r>
        <w:t xml:space="preserve">   Prince    </w:t>
      </w:r>
      <w:r>
        <w:t xml:space="preserve">   River Phoenix    </w:t>
      </w:r>
      <w:r>
        <w:t xml:space="preserve">   Chris Farley    </w:t>
      </w:r>
      <w:r>
        <w:t xml:space="preserve">   Anna Nicole Smith    </w:t>
      </w:r>
      <w:r>
        <w:t xml:space="preserve">   Amy Winehouse    </w:t>
      </w:r>
      <w:r>
        <w:t xml:space="preserve">   Philip Seymour Hoffman    </w:t>
      </w:r>
      <w:r>
        <w:t xml:space="preserve">   Heath Ledger    </w:t>
      </w:r>
      <w:r>
        <w:t xml:space="preserve">   Whitney Houston    </w:t>
      </w:r>
      <w:r>
        <w:t xml:space="preserve">   Michael Jackson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Celebrities who have died from addiction</dc:title>
  <dcterms:created xsi:type="dcterms:W3CDTF">2021-10-11T03:03:23Z</dcterms:created>
  <dcterms:modified xsi:type="dcterms:W3CDTF">2021-10-11T03:03:23Z</dcterms:modified>
</cp:coreProperties>
</file>