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Celebrity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Award winning star: Claire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Protrayed Loretta Lynn: _____Spacek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Buddy played Jed Clampett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Funnyman Murphy who played the Klumps and Donkey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Played Alice on TV Show "The Brady Bunch"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Actress Channing or Burnett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Funnyman Williams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"Titanic" director ________Cameron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Actors Travolta, Wayne &amp;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Sharon has a "Basic Instint" for acting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Actresses Parker &amp; Gellar are known by this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Singer who hosted a variety show with Bro. Donny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shared by actors McQueen, Martin &amp; Buscemi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Lennon's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tony randall and jack klugman were the ________couple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"The Dark Kight" director Christopher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Actors Lowe &amp; Schneider has this first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Celebrity</dc:title>
  <dcterms:created xsi:type="dcterms:W3CDTF">2021-10-11T03:02:55Z</dcterms:created>
  <dcterms:modified xsi:type="dcterms:W3CDTF">2021-10-11T03:02:55Z</dcterms:modified>
</cp:coreProperties>
</file>