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Maluma    </w:t>
      </w:r>
      <w:r>
        <w:t xml:space="preserve">   Chris Brown    </w:t>
      </w:r>
      <w:r>
        <w:t xml:space="preserve">   SZA    </w:t>
      </w:r>
      <w:r>
        <w:t xml:space="preserve">   PARTYNEXTDOOR    </w:t>
      </w:r>
      <w:r>
        <w:t xml:space="preserve">   Rihanna    </w:t>
      </w:r>
      <w:r>
        <w:t xml:space="preserve">   Drake    </w:t>
      </w:r>
      <w:r>
        <w:t xml:space="preserve">   Travis Barker    </w:t>
      </w:r>
      <w:r>
        <w:t xml:space="preserve">   24k Golden    </w:t>
      </w:r>
      <w:r>
        <w:t xml:space="preserve">   Iann Dior    </w:t>
      </w:r>
      <w:r>
        <w:t xml:space="preserve">   Jhené Aiko    </w:t>
      </w:r>
      <w:r>
        <w:t xml:space="preserve">   Big Sean    </w:t>
      </w:r>
      <w:r>
        <w:t xml:space="preserve">   Pop smoke    </w:t>
      </w:r>
      <w:r>
        <w:t xml:space="preserve">   Kehlani    </w:t>
      </w:r>
      <w:r>
        <w:t xml:space="preserve">   Summer Walker    </w:t>
      </w:r>
      <w:r>
        <w:t xml:space="preserve">   Demi Lavato    </w:t>
      </w:r>
      <w:r>
        <w:t xml:space="preserve">   Ariana Grande    </w:t>
      </w:r>
      <w:r>
        <w:t xml:space="preserve">   Lil tjay    </w:t>
      </w:r>
      <w:r>
        <w:t xml:space="preserve">   Machine Gun Kelly    </w:t>
      </w:r>
      <w:r>
        <w:t xml:space="preserve">   Anitta    </w:t>
      </w:r>
      <w:r>
        <w:t xml:space="preserve">   J Balvin    </w:t>
      </w:r>
      <w:r>
        <w:t xml:space="preserve">   Bad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</dc:title>
  <dcterms:created xsi:type="dcterms:W3CDTF">2021-10-11T03:04:31Z</dcterms:created>
  <dcterms:modified xsi:type="dcterms:W3CDTF">2021-10-11T03:04:31Z</dcterms:modified>
</cp:coreProperties>
</file>