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Celebrity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Peppa    </w:t>
      </w:r>
      <w:r>
        <w:t xml:space="preserve">   Prince    </w:t>
      </w:r>
      <w:r>
        <w:t xml:space="preserve">   Sabby    </w:t>
      </w:r>
      <w:r>
        <w:t xml:space="preserve">   Louis    </w:t>
      </w:r>
      <w:r>
        <w:t xml:space="preserve">   Peep    </w:t>
      </w:r>
      <w:r>
        <w:t xml:space="preserve">   Chase    </w:t>
      </w:r>
      <w:r>
        <w:t xml:space="preserve">   Ginseng    </w:t>
      </w:r>
      <w:r>
        <w:t xml:space="preserve">   Olive    </w:t>
      </w:r>
      <w:r>
        <w:t xml:space="preserve">   Laurence    </w:t>
      </w:r>
      <w:r>
        <w:t xml:space="preserve">   Loopy    </w:t>
      </w:r>
      <w:r>
        <w:t xml:space="preserve">   Athena    </w:t>
      </w:r>
      <w:r>
        <w:t xml:space="preserve">   Atlas    </w:t>
      </w:r>
      <w:r>
        <w:t xml:space="preserve">   Buzz    </w:t>
      </w:r>
      <w:r>
        <w:t xml:space="preserve">   Woody    </w:t>
      </w:r>
      <w:r>
        <w:t xml:space="preserve">   Alfie    </w:t>
      </w:r>
      <w:r>
        <w:t xml:space="preserve">   Alice    </w:t>
      </w:r>
      <w:r>
        <w:t xml:space="preserve">   Willow    </w:t>
      </w:r>
      <w:r>
        <w:t xml:space="preserve">   Flopsey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Celebrity Animals</dc:title>
  <dcterms:created xsi:type="dcterms:W3CDTF">2021-10-11T03:04:34Z</dcterms:created>
  <dcterms:modified xsi:type="dcterms:W3CDTF">2021-10-11T03:04:34Z</dcterms:modified>
</cp:coreProperties>
</file>