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Celebrity Baby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Isaiah Michael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Ryan Gosling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Luna Simone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Geri "Ginger Spice" Halliwell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Saylor James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Cher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Silas Randall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Justin Timberlake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Esmeralda Amada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Kristin Cavallari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Sunday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Megan Fox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Rani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Zooey Deschanel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Wyatt Isabelle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 Fisher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Elsie 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Holly Madison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Bodhi Ransom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Kate Hudson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Elijah 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Legend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Sloane Ava Simone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Mila Kunis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Rainbow Aurora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Macklemore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Bluebell Madonna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Keith Urban	Sunday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Montgomery 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 Underwood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Future Zahir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Baby Names</dc:title>
  <dcterms:created xsi:type="dcterms:W3CDTF">2021-10-11T03:04:10Z</dcterms:created>
  <dcterms:modified xsi:type="dcterms:W3CDTF">2021-10-11T03:04:10Z</dcterms:modified>
</cp:coreProperties>
</file>