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Leonardo Dicaprio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Selena Gomez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Emma Watson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Justin Bieber come from?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Shakira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Megan Fox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Rihanna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Ariana Grande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Elton John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Nicki Minaj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Crossword </dc:title>
  <dcterms:created xsi:type="dcterms:W3CDTF">2021-10-11T03:03:51Z</dcterms:created>
  <dcterms:modified xsi:type="dcterms:W3CDTF">2021-10-11T03:03:51Z</dcterms:modified>
</cp:coreProperties>
</file>