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Celebrity Matchy Match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6237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Sky Suite - S2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6305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AquaClass - A1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3172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Celebrity Suite - 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8107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Veranda - 2A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8351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Inside - 11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6205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Veranda - 1A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1095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Concierge - C2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9260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Family Veranda - FV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8188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Ocean View - 07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9289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Inside - 09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7235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Concierge - C3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7304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Veranda - 2D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8103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Penthouse Suite - 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1409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Inside - 12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1648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Inside - 10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1579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Sky Suite - S1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Sunset Veranda - SV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AquaClass - A2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Royal Suite - 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Concierge - C1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Matchy Match EC</dc:title>
  <dcterms:created xsi:type="dcterms:W3CDTF">2021-10-11T03:04:00Z</dcterms:created>
  <dcterms:modified xsi:type="dcterms:W3CDTF">2021-10-11T03:04:00Z</dcterms:modified>
</cp:coreProperties>
</file>