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Celebrity Name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Meg Ryan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William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Chevy Chase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Maurice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Tina Fey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Alphonso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Alan Alda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Rachel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Rihanna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Robyn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Caine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Whoopi Goldberg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Destiny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Jamie Foxx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Norma Jean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Miley Cyrus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Cornelius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Bruno Mars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Marilyn Monroe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Caryn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Spike Lee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Stefani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Shelton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(Duchess) Meghan Markle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Brad Pitt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Margaret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Lady Gaga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Reese Witherspoon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Calvin Harris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Martin Sheen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Elizabeth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Vin Diesel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Aubrey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Name Game</dc:title>
  <dcterms:created xsi:type="dcterms:W3CDTF">2021-10-17T03:44:29Z</dcterms:created>
  <dcterms:modified xsi:type="dcterms:W3CDTF">2021-10-17T03:44:29Z</dcterms:modified>
</cp:coreProperties>
</file>