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Celebrity Names</w:t>
      </w:r>
    </w:p>
    <w:p>
      <w:pPr>
        <w:pStyle w:val="Questions"/>
      </w:pPr>
      <w:r>
        <w:t xml:space="preserve">1. AHWSN EENSDM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RAANAI DNEGRA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EEOCNYBU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ARICLHE PHTU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YIMEL RYCUS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CZA FEFRNO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WNYDEA JHNOSNO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OEDV RECAOMN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SAVANES UDSGNEH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AEHLYS EALTSDI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NSLEAE GOMEZ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ALNSEE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MIDE VAOTOL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HJON DELNGE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TYKA YREPR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SRSYHIC NTEIEG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AYNR GLIONGS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KCNI NOACNN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AAHNINR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YANR OSDYRLNE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Names</dc:title>
  <dcterms:created xsi:type="dcterms:W3CDTF">2021-10-11T03:03:40Z</dcterms:created>
  <dcterms:modified xsi:type="dcterms:W3CDTF">2021-10-11T03:03:40Z</dcterms:modified>
</cp:coreProperties>
</file>