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Celebrity Scramble</w:t>
      </w:r>
    </w:p>
    <w:p>
      <w:pPr>
        <w:pStyle w:val="Questions"/>
      </w:pPr>
      <w:r>
        <w:t xml:space="preserve">1. LEAEDBGEONKWL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GNNUIEE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ROZSEEILPDNA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RNTYETIIG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NALIENRG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OTSEHRLNSAIIP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SUROELCRUEF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EVTUIPDROC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AENHCG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CELEEELCNX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YSWA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RTMOOEPH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EKLDEGWNO DKES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STUS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BEYIECLTR NIDSOINCTIT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16. VLETRA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ERSUIC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IHPS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CPAATNI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NSIGLAI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ETVRLA NRTPERA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Celebrity Scramble</dc:title>
  <dcterms:created xsi:type="dcterms:W3CDTF">2021-10-11T03:04:02Z</dcterms:created>
  <dcterms:modified xsi:type="dcterms:W3CDTF">2021-10-11T03:04:02Z</dcterms:modified>
</cp:coreProperties>
</file>