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Kobe Bryant    </w:t>
      </w:r>
      <w:r>
        <w:t xml:space="preserve">   Stephan Curry    </w:t>
      </w:r>
      <w:r>
        <w:t xml:space="preserve">   Zion Williamson    </w:t>
      </w:r>
      <w:r>
        <w:t xml:space="preserve">   Dak Prescott    </w:t>
      </w:r>
      <w:r>
        <w:t xml:space="preserve">   NBA Youngboy    </w:t>
      </w:r>
      <w:r>
        <w:t xml:space="preserve">   Chance the Rapper    </w:t>
      </w:r>
      <w:r>
        <w:t xml:space="preserve">   Denzel Washington    </w:t>
      </w:r>
      <w:r>
        <w:t xml:space="preserve">   Beyonce    </w:t>
      </w:r>
      <w:r>
        <w:t xml:space="preserve">   TigerWoods    </w:t>
      </w:r>
      <w:r>
        <w:t xml:space="preserve">   Kevin 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Search</dc:title>
  <dcterms:created xsi:type="dcterms:W3CDTF">2021-10-11T03:04:24Z</dcterms:created>
  <dcterms:modified xsi:type="dcterms:W3CDTF">2021-10-11T03:04:24Z</dcterms:modified>
</cp:coreProperties>
</file>