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Nash Grier    </w:t>
      </w:r>
      <w:r>
        <w:t xml:space="preserve">   Jacob Sartious    </w:t>
      </w:r>
      <w:r>
        <w:t xml:space="preserve">   Cameron Dallas    </w:t>
      </w:r>
      <w:r>
        <w:t xml:space="preserve">   Taylor Swift    </w:t>
      </w:r>
      <w:r>
        <w:t xml:space="preserve">   Nicki Minaj    </w:t>
      </w:r>
      <w:r>
        <w:t xml:space="preserve">   Scott Eastwood    </w:t>
      </w:r>
      <w:r>
        <w:t xml:space="preserve">   Chris Hemsworth    </w:t>
      </w:r>
      <w:r>
        <w:t xml:space="preserve">   Selena Gomez    </w:t>
      </w:r>
      <w:r>
        <w:t xml:space="preserve">   Justin Bieber    </w:t>
      </w:r>
      <w:r>
        <w:t xml:space="preserve">   Beyonce    </w:t>
      </w:r>
      <w:r>
        <w:t xml:space="preserve">   Jay-Z    </w:t>
      </w:r>
      <w:r>
        <w:t xml:space="preserve">   Harry Styles    </w:t>
      </w:r>
      <w:r>
        <w:t xml:space="preserve">   Liam Payne    </w:t>
      </w:r>
      <w:r>
        <w:t xml:space="preserve">   Louis Tomlinson    </w:t>
      </w:r>
      <w:r>
        <w:t xml:space="preserve">   Niall Horan    </w:t>
      </w:r>
      <w:r>
        <w:t xml:space="preserve">   Zayn Malik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Celebrity Word Search</dc:title>
  <dcterms:created xsi:type="dcterms:W3CDTF">2021-10-11T03:02:57Z</dcterms:created>
  <dcterms:modified xsi:type="dcterms:W3CDTF">2021-10-11T03:02:57Z</dcterms:modified>
</cp:coreProperties>
</file>