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Celebrity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Eminem    </w:t>
      </w:r>
      <w:r>
        <w:t xml:space="preserve">   Britney Spears    </w:t>
      </w:r>
      <w:r>
        <w:t xml:space="preserve">   Ariana Grande    </w:t>
      </w:r>
      <w:r>
        <w:t xml:space="preserve">   Rihanna    </w:t>
      </w:r>
      <w:r>
        <w:t xml:space="preserve">   Katy Perry    </w:t>
      </w:r>
      <w:r>
        <w:t xml:space="preserve">   Kim Kardashian    </w:t>
      </w:r>
      <w:r>
        <w:t xml:space="preserve">   Snoop Dogg    </w:t>
      </w:r>
      <w:r>
        <w:t xml:space="preserve">   Kobe Bryant    </w:t>
      </w:r>
      <w:r>
        <w:t xml:space="preserve">   Michael Jordan    </w:t>
      </w:r>
      <w:r>
        <w:t xml:space="preserve">   Michael Jackson    </w:t>
      </w:r>
      <w:r>
        <w:t xml:space="preserve">   Tupac Shakur    </w:t>
      </w:r>
      <w:r>
        <w:t xml:space="preserve">   Nicki Minaj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Word Search  </dc:title>
  <dcterms:created xsi:type="dcterms:W3CDTF">2021-10-11T03:03:49Z</dcterms:created>
  <dcterms:modified xsi:type="dcterms:W3CDTF">2021-10-11T03:03:49Z</dcterms:modified>
</cp:coreProperties>
</file>