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 as Role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Female lead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the role model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Sway, dominance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Guru, Healthy, Modern (9)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Boss as one making earnest appeal, but not quietly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Paragon or epitome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Representative object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Sure it's a yes?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(S)he must be a role model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Honour and prestige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as Role model</dc:title>
  <dcterms:created xsi:type="dcterms:W3CDTF">2021-10-11T03:04:08Z</dcterms:created>
  <dcterms:modified xsi:type="dcterms:W3CDTF">2021-10-11T03:04:08Z</dcterms:modified>
</cp:coreProperties>
</file>