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ARIANAGRANDE    </w:t>
      </w:r>
      <w:r>
        <w:t xml:space="preserve">   BARACKOBAMA    </w:t>
      </w:r>
      <w:r>
        <w:t xml:space="preserve">   BEYONCE    </w:t>
      </w:r>
      <w:r>
        <w:t xml:space="preserve">   DONALDTRUMP    </w:t>
      </w:r>
      <w:r>
        <w:t xml:space="preserve">   DRAKE    </w:t>
      </w:r>
      <w:r>
        <w:t xml:space="preserve">   JAYZ    </w:t>
      </w:r>
      <w:r>
        <w:t xml:space="preserve">   KANYEWEST    </w:t>
      </w:r>
      <w:r>
        <w:t xml:space="preserve">   KEVINHART    </w:t>
      </w:r>
      <w:r>
        <w:t xml:space="preserve">   KYLIEJENNER    </w:t>
      </w:r>
      <w:r>
        <w:t xml:space="preserve">   LILWAYNE    </w:t>
      </w:r>
      <w:r>
        <w:t xml:space="preserve">   MEEKMILL    </w:t>
      </w:r>
      <w:r>
        <w:t xml:space="preserve">   NIKIMINAJA    </w:t>
      </w:r>
      <w:r>
        <w:t xml:space="preserve">   POPEFRANCIS    </w:t>
      </w:r>
      <w:r>
        <w:t xml:space="preserve">   TAYLORSWIFT    </w:t>
      </w:r>
      <w:r>
        <w:t xml:space="preserve">   TINK    </w:t>
      </w:r>
      <w:r>
        <w:t xml:space="preserve">   TYGA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wordsearch</dc:title>
  <dcterms:created xsi:type="dcterms:W3CDTF">2021-10-11T03:02:50Z</dcterms:created>
  <dcterms:modified xsi:type="dcterms:W3CDTF">2021-10-11T03:02:50Z</dcterms:modified>
</cp:coreProperties>
</file>