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Celebrity's Real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Reginald Kenneth Dwight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 Marija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Katherine Hudson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Christopher Brian Bridges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Peter Gene Hernandez (2)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Steveland Judkins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Alicia Augello Cook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Destiny Hope Cyrus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Calvin Cordozar Broadus Jr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Marshall Mathers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Vera Mindy Chokalingam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Stefani Joanne Angelina Germanotta (2)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Celebrity's Real Names</dc:title>
  <dcterms:created xsi:type="dcterms:W3CDTF">2021-10-11T03:03:28Z</dcterms:created>
  <dcterms:modified xsi:type="dcterms:W3CDTF">2021-10-11T03:03:28Z</dcterms:modified>
</cp:coreProperties>
</file>