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Celebrity's from Chapter 13/14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Angelina Grimké    </w:t>
      </w:r>
      <w:r>
        <w:t xml:space="preserve">   Catherine Beecher    </w:t>
      </w:r>
      <w:r>
        <w:t xml:space="preserve">   Cyrus McCormick    </w:t>
      </w:r>
      <w:r>
        <w:t xml:space="preserve">   David Walker    </w:t>
      </w:r>
      <w:r>
        <w:t xml:space="preserve">   Eli Whitney    </w:t>
      </w:r>
      <w:r>
        <w:t xml:space="preserve">   Elias Howe    </w:t>
      </w:r>
      <w:r>
        <w:t xml:space="preserve">   Elijah Lovejoy    </w:t>
      </w:r>
      <w:r>
        <w:t xml:space="preserve">   Elizabeth Blackwell    </w:t>
      </w:r>
      <w:r>
        <w:t xml:space="preserve">   Elizabeth Stanton    </w:t>
      </w:r>
      <w:r>
        <w:t xml:space="preserve">   Emma Hart Willard    </w:t>
      </w:r>
      <w:r>
        <w:t xml:space="preserve">   Frederick Douglass    </w:t>
      </w:r>
      <w:r>
        <w:t xml:space="preserve">   Harriet Tubman    </w:t>
      </w:r>
      <w:r>
        <w:t xml:space="preserve">   Henry Boyd    </w:t>
      </w:r>
      <w:r>
        <w:t xml:space="preserve">   John B Russwurn    </w:t>
      </w:r>
      <w:r>
        <w:t xml:space="preserve">   John Deere    </w:t>
      </w:r>
      <w:r>
        <w:t xml:space="preserve">   Joseph Reid Anderson    </w:t>
      </w:r>
      <w:r>
        <w:t xml:space="preserve">   Lucretia Mott    </w:t>
      </w:r>
      <w:r>
        <w:t xml:space="preserve">   Macon B Allen    </w:t>
      </w:r>
      <w:r>
        <w:t xml:space="preserve">   Mary Lyon    </w:t>
      </w:r>
      <w:r>
        <w:t xml:space="preserve">   Nat Turner    </w:t>
      </w:r>
      <w:r>
        <w:t xml:space="preserve">   Peter Cooper    </w:t>
      </w:r>
      <w:r>
        <w:t xml:space="preserve">   Robert Fulton    </w:t>
      </w:r>
      <w:r>
        <w:t xml:space="preserve">   Samuel Cornish    </w:t>
      </w:r>
      <w:r>
        <w:t xml:space="preserve">   Samuel Morse    </w:t>
      </w:r>
      <w:r>
        <w:t xml:space="preserve">   Sarah G Bagley    </w:t>
      </w:r>
      <w:r>
        <w:t xml:space="preserve">   Sarah Grimké    </w:t>
      </w:r>
      <w:r>
        <w:t xml:space="preserve">   Sojourner Truth    </w:t>
      </w:r>
      <w:r>
        <w:t xml:space="preserve">   Susan B Anthony    </w:t>
      </w:r>
      <w:r>
        <w:t xml:space="preserve">   William Gregg    </w:t>
      </w:r>
      <w:r>
        <w:t xml:space="preserve">   William Lloyd Garrison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Celebrity's from Chapter 13/14</dc:title>
  <dcterms:created xsi:type="dcterms:W3CDTF">2021-10-11T03:02:45Z</dcterms:created>
  <dcterms:modified xsi:type="dcterms:W3CDTF">2021-10-11T03:02:45Z</dcterms:modified>
</cp:coreProperties>
</file>