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Celebrons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Je taime    </w:t>
      </w:r>
      <w:r>
        <w:t xml:space="preserve">   Mon amar    </w:t>
      </w:r>
      <w:r>
        <w:t xml:space="preserve">   Mon cheri    </w:t>
      </w:r>
      <w:r>
        <w:t xml:space="preserve">   Bonne anneé    </w:t>
      </w:r>
      <w:r>
        <w:t xml:space="preserve">   Joyeux    </w:t>
      </w:r>
      <w:r>
        <w:t xml:space="preserve">   Les anniversaire    </w:t>
      </w:r>
      <w:r>
        <w:t xml:space="preserve">   Le 14 julliet    </w:t>
      </w:r>
      <w:r>
        <w:t xml:space="preserve">   Le 4 julliet    </w:t>
      </w:r>
      <w:r>
        <w:t xml:space="preserve">   La fete des peres    </w:t>
      </w:r>
      <w:r>
        <w:t xml:space="preserve">   Un dimanche en mai    </w:t>
      </w:r>
      <w:r>
        <w:t xml:space="preserve">   Le Kentucky derby    </w:t>
      </w:r>
      <w:r>
        <w:t xml:space="preserve">   Le premier Avril    </w:t>
      </w:r>
      <w:r>
        <w:t xml:space="preserve">   Le poisson d'avril    </w:t>
      </w:r>
      <w:r>
        <w:t xml:space="preserve">   Les paques    </w:t>
      </w:r>
      <w:r>
        <w:t xml:space="preserve">   Le 17 mars    </w:t>
      </w:r>
      <w:r>
        <w:t xml:space="preserve">   Le 14 fevrier    </w:t>
      </w:r>
      <w:r>
        <w:t xml:space="preserve">   La fete des saint patrick    </w:t>
      </w:r>
      <w:r>
        <w:t xml:space="preserve">   Le 2 fevrier    </w:t>
      </w:r>
      <w:r>
        <w:t xml:space="preserve">   Le premier janvier    </w:t>
      </w:r>
      <w:r>
        <w:t xml:space="preserve">   Le jour de 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Celebrons</dc:title>
  <dcterms:created xsi:type="dcterms:W3CDTF">2021-10-11T03:03:18Z</dcterms:created>
  <dcterms:modified xsi:type="dcterms:W3CDTF">2021-10-11T03:03:18Z</dcterms:modified>
</cp:coreProperties>
</file>