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Jojo Siwa    </w:t>
      </w:r>
      <w:r>
        <w:t xml:space="preserve">   Cheryl Cole    </w:t>
      </w:r>
      <w:r>
        <w:t xml:space="preserve">   Perrie Edwards    </w:t>
      </w:r>
      <w:r>
        <w:t xml:space="preserve">   Demi Lovato    </w:t>
      </w:r>
      <w:r>
        <w:t xml:space="preserve">   Jake Paul    </w:t>
      </w:r>
      <w:r>
        <w:t xml:space="preserve">   Rebecca Zamolo    </w:t>
      </w:r>
      <w:r>
        <w:t xml:space="preserve">   Dove Cameron    </w:t>
      </w:r>
      <w:r>
        <w:t xml:space="preserve">   Rita Ora    </w:t>
      </w:r>
      <w:r>
        <w:t xml:space="preserve">   Harry Styles    </w:t>
      </w:r>
      <w:r>
        <w:t xml:space="preserve">   Taylor Swift    </w:t>
      </w:r>
      <w:r>
        <w:t xml:space="preserve">   Ariana Grande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Celebs</dc:title>
  <dcterms:created xsi:type="dcterms:W3CDTF">2021-10-11T03:03:25Z</dcterms:created>
  <dcterms:modified xsi:type="dcterms:W3CDTF">2021-10-11T03:03:25Z</dcterms:modified>
</cp:coreProperties>
</file>