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Celestial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with sword and crown is the emblem for _________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salt represent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 represent the _____________ for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_________is giving when entering or retiring from the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thebanner o __________ _______ is meant by standard of the order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Dues and ________are required to withdraw from a court.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water symbolize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sword teaches us to be always ________ in the battle of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___________ present constitutes a legal meeting.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members are needed to open a meeting?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Celestial Court</dc:title>
  <dcterms:created xsi:type="dcterms:W3CDTF">2021-10-11T03:03:19Z</dcterms:created>
  <dcterms:modified xsi:type="dcterms:W3CDTF">2021-10-11T03:03:19Z</dcterms:modified>
</cp:coreProperties>
</file>