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Celestial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that sustains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 clusters that are extremely luminous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Cluster found in spiral and irregular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moon with a frozen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Planet that spins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 core at the heart of the collapsing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of black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Surrounds the core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 Satellites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heavy element that stars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Longer day than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dust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Spacecraft that explored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Galaxy with a spheroidal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red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galaxy which the solar system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widely recognized astronomical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Celestial Objects</dc:title>
  <dcterms:created xsi:type="dcterms:W3CDTF">2021-10-11T03:04:18Z</dcterms:created>
  <dcterms:modified xsi:type="dcterms:W3CDTF">2021-10-11T03:04:18Z</dcterms:modified>
</cp:coreProperties>
</file>