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Celestine an Earnest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draw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wake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grumpy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Celestine an Earnest</dc:title>
  <dcterms:created xsi:type="dcterms:W3CDTF">2021-10-11T03:04:25Z</dcterms:created>
  <dcterms:modified xsi:type="dcterms:W3CDTF">2021-10-11T03:04:25Z</dcterms:modified>
</cp:coreProperties>
</file>