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Celexa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pregnant, celexa can pass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rare but serious side effects is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a ______, skin infection, or small injury, excoriation can develop.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BDD stands for _______ ___________ Disorder?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times of __________, excoriation may develop as well.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OCD stands for ___________ ___________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Excoriation is also known as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medication class is celexa? (short version)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celexa's generic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plan on becoming pregnant, you show talk to your _____ or caregiver about medication.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____ years old is recommended no more than 20mg 1x daily.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Celexa</dc:title>
  <dcterms:created xsi:type="dcterms:W3CDTF">2021-10-11T03:03:15Z</dcterms:created>
  <dcterms:modified xsi:type="dcterms:W3CDTF">2021-10-11T03:03:15Z</dcterms:modified>
</cp:coreProperties>
</file>