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Celexa (Citalopram Hydrobromide)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hormones    </w:t>
      </w:r>
      <w:r>
        <w:t xml:space="preserve">   brain    </w:t>
      </w:r>
      <w:r>
        <w:t xml:space="preserve">   nervous system    </w:t>
      </w:r>
      <w:r>
        <w:t xml:space="preserve">   seizures    </w:t>
      </w:r>
      <w:r>
        <w:t xml:space="preserve">   suicidal thoughts    </w:t>
      </w:r>
      <w:r>
        <w:t xml:space="preserve">   dopamine    </w:t>
      </w:r>
      <w:r>
        <w:t xml:space="preserve">   dry mouth    </w:t>
      </w:r>
      <w:r>
        <w:t xml:space="preserve">   serotonin    </w:t>
      </w:r>
      <w:r>
        <w:t xml:space="preserve">   nausea    </w:t>
      </w:r>
      <w:r>
        <w:t xml:space="preserve">   SSRI    </w:t>
      </w:r>
      <w:r>
        <w:t xml:space="preserve">   depression    </w:t>
      </w:r>
      <w:r>
        <w:t xml:space="preserve">   citalopram    </w:t>
      </w:r>
      <w:r>
        <w:t xml:space="preserve">   mental disorder    </w:t>
      </w:r>
      <w:r>
        <w:t xml:space="preserve">   antidepressant    </w:t>
      </w:r>
      <w:r>
        <w:t xml:space="preserve">   Celexa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Celexa (Citalopram Hydrobromide)</dc:title>
  <dcterms:created xsi:type="dcterms:W3CDTF">2021-10-11T03:02:43Z</dcterms:created>
  <dcterms:modified xsi:type="dcterms:W3CDTF">2021-10-11T03:02:43Z</dcterms:modified>
</cp:coreProperties>
</file>