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Celia Cruz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lyrics    </w:t>
      </w:r>
      <w:r>
        <w:t xml:space="preserve">   gather    </w:t>
      </w:r>
      <w:r>
        <w:t xml:space="preserve">   ancestors    </w:t>
      </w:r>
      <w:r>
        <w:t xml:space="preserve">   unforgettable    </w:t>
      </w:r>
      <w:r>
        <w:t xml:space="preserve">   dancing    </w:t>
      </w:r>
      <w:r>
        <w:t xml:space="preserve">   music    </w:t>
      </w:r>
      <w:r>
        <w:t xml:space="preserve">   drums    </w:t>
      </w:r>
      <w:r>
        <w:t xml:space="preserve">   moraccas    </w:t>
      </w:r>
      <w:r>
        <w:t xml:space="preserve">   guitar    </w:t>
      </w:r>
      <w:r>
        <w:t xml:space="preserve">   cuba    </w:t>
      </w:r>
      <w:r>
        <w:t xml:space="preserve">   singer    </w:t>
      </w:r>
      <w:r>
        <w:t xml:space="preserve">   cruz    </w:t>
      </w:r>
      <w:r>
        <w:t xml:space="preserve">   celia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Celia Cruz</dc:title>
  <dcterms:created xsi:type="dcterms:W3CDTF">2021-10-11T03:04:08Z</dcterms:created>
  <dcterms:modified xsi:type="dcterms:W3CDTF">2021-10-11T03:04:08Z</dcterms:modified>
</cp:coreProperties>
</file>