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Celia Cruz y Marc Anthony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beautiful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S/he thinks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Celia Cruz y Marc Anthony</dc:title>
  <dcterms:created xsi:type="dcterms:W3CDTF">2021-10-11T03:03:23Z</dcterms:created>
  <dcterms:modified xsi:type="dcterms:W3CDTF">2021-10-11T03:03:23Z</dcterms:modified>
</cp:coreProperties>
</file>