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Celiac Disease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YOU GOT THIS    </w:t>
      </w:r>
      <w:r>
        <w:t xml:space="preserve">   WHEAT    </w:t>
      </w:r>
      <w:r>
        <w:t xml:space="preserve">   VILLI    </w:t>
      </w:r>
      <w:r>
        <w:t xml:space="preserve">   TRITICALE    </w:t>
      </w:r>
      <w:r>
        <w:t xml:space="preserve">   STOMACH ACHE    </w:t>
      </w:r>
      <w:r>
        <w:t xml:space="preserve">   SMALL INTESTINE    </w:t>
      </w:r>
      <w:r>
        <w:t xml:space="preserve">   RYE    </w:t>
      </w:r>
      <w:r>
        <w:t xml:space="preserve">   OATS    </w:t>
      </w:r>
      <w:r>
        <w:t xml:space="preserve">   GLUTEN    </w:t>
      </w:r>
      <w:r>
        <w:t xml:space="preserve">   GASTROENTEROLOGIST    </w:t>
      </w:r>
      <w:r>
        <w:t xml:space="preserve">   FOOD LABELS    </w:t>
      </w:r>
      <w:r>
        <w:t xml:space="preserve">   CROSS CONTAMINATION    </w:t>
      </w:r>
      <w:r>
        <w:t xml:space="preserve">   CELIAC DISEASE    </w:t>
      </w:r>
      <w:r>
        <w:t xml:space="preserve">   BARLEY    </w:t>
      </w:r>
      <w:r>
        <w:t xml:space="preserve">   AWARENESS    </w:t>
      </w:r>
      <w:r>
        <w:t xml:space="preserve">   AUTOIMMUNE DISORDER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Celiac Disease</dc:title>
  <dcterms:created xsi:type="dcterms:W3CDTF">2021-11-20T03:30:59Z</dcterms:created>
  <dcterms:modified xsi:type="dcterms:W3CDTF">2021-11-20T03:30:59Z</dcterms:modified>
</cp:coreProperties>
</file>