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Celine Dion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children does Celine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Singing competition in 1988 that started Celine's road to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Celine Dion always want to be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Celine's current world tour?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Celine's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song "My Heart Will Go On" is the theme song for what famous movie?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Celine when she signed her first recording contract?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Celine Dion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Celine Dion had a famous residency in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children were in Celine Dion's family?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Celine Dion Crossword</dc:title>
  <dcterms:created xsi:type="dcterms:W3CDTF">2021-10-11T03:04:21Z</dcterms:created>
  <dcterms:modified xsi:type="dcterms:W3CDTF">2021-10-11T03:04:21Z</dcterms:modified>
</cp:coreProperties>
</file>