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&amp;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water, food,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nucleus and 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proteins, make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Runs the cell, contains DNA, and controls the functions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Receives, packages, and distributed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ways that carry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Gets energy from sunlight and uses it to produce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Gel-like substance organelles float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is selectively permeable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structural support and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strands inside the nucleus that contains the ribosomes for directing the cell functions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Organelles </dc:title>
  <dcterms:created xsi:type="dcterms:W3CDTF">2021-10-11T03:07:20Z</dcterms:created>
  <dcterms:modified xsi:type="dcterms:W3CDTF">2021-10-11T03:07:20Z</dcterms:modified>
</cp:coreProperties>
</file>