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Cellular organelle that packages and sorts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membrane bound vesicle in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membrane bound compartment inside chloroplast.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structure that preforms specific functions within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 down fatty acids and transfer hydrogen to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material or protoplasm within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microtubule organizing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Network of protein filaments and tubules in the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Fiberous rods that help shape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dense spherical structure 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Membrane bounded organelle that contains genetic material.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colorless fluid surrounding grana.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the production of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Organelles involved in digestion and waste removal.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plasma membrane to engulf a large 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Actively transport molecules by engulfing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Stack of thylakoids within the chloroplast of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Ingestion of liquid into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membrane of a cell that forms external to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basic structure that is the smallest unit of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</dc:title>
  <dcterms:created xsi:type="dcterms:W3CDTF">2021-10-11T03:04:11Z</dcterms:created>
  <dcterms:modified xsi:type="dcterms:W3CDTF">2021-10-11T03:04:11Z</dcterms:modified>
</cp:coreProperties>
</file>