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gives off usable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endoplasmic reticulum is covered in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organelle contains the genetic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3 different type of _____ on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found in the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every living organism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jelly-like material found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located outside the animal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organelle does the plant cell have that the animal cell doesnt?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endoplasmic reticulum is not covered in ribosomes.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stores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observe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organelle produces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organelle is located outside the plant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hold a microscope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is the _____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3 parts of the cell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cell goes through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gets rid of waste in the animal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cell has lysosomes?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2021-10-11T03:04:23Z</dcterms:created>
  <dcterms:modified xsi:type="dcterms:W3CDTF">2021-10-11T03:04:23Z</dcterms:modified>
</cp:coreProperties>
</file>