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 of the cell, holds DNA in cells that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organelle that defends cell from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rigid layer exclusive to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Complex of flattened sacs, sorts, packages, and delivers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cell that controls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powerhouse of the cell, preforms cellular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smooth one and a rough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without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Whip-like structures that allow some cells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within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everything together and gives cell it's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protuberances that project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Links together amino acids to create proteins (proteinsynthesis)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2021-10-11T03:03:06Z</dcterms:created>
  <dcterms:modified xsi:type="dcterms:W3CDTF">2021-10-11T03:03:06Z</dcterms:modified>
</cp:coreProperties>
</file>