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power house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basic unit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holds organelles inside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cell is a plant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causes photosynthesis in a plant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cell doesn't contain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proteins for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moves liquid past the surface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allows the cell to move?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transports proteins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modifies, sorts, and packages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brain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let's things in and out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removes waste from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cell's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extra protection for a plant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</dc:title>
  <dcterms:created xsi:type="dcterms:W3CDTF">2021-10-11T03:03:08Z</dcterms:created>
  <dcterms:modified xsi:type="dcterms:W3CDTF">2021-10-11T03:03:08Z</dcterms:modified>
</cp:coreProperties>
</file>