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semipermeable membrane surrounding the cytoplasm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material or protoplasm within a living cell, excluding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rigid layer of polysaccharides lying outside the plasma membrane of the cells of plants, fungi, and bacteria. In the algae and higher plants, it consists mainly of cellulose.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ny of the typically unicellular microorganisms that lack a distinct nucleus and membrane-bound organelles and that are classified as a kingdom (Prokaryotae syn. Monera) or into two domains (Bacteria and Archaea) — compare archaea, bacterium, eukaryote.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dense organelle present in most eukaryotic cells, typically a single rounded structure bounded by a double membrane, containing the genetic material. ASTRONOMY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organelle found in large numbers in most cells, in which the biochemical processes of respiration and energy production occur. It has a double membrane, the inner layer being folded inward to form layers (cristae).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smallest structural and functional unit of an organism, typically microscopic and consisting of cytoplasm and a nucleus enclosed in a membrane. Microscopic organisms typically consist of a single cell, which is either eukaryotic or prokaryotic.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slender threadlike structure, especially a microscopic whiplike appendage that enables many protozoa, bacteria, spermatozoa, etc., to swim.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network of membranous tubules within the cytoplasm of a eukaryotic cell, continuous with the nuclear membrane. It usually has ribosomes attached and is involved in protein and lipid 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organelle in the cytoplasm of eukaryotic cells containing degradative enzymes enclosed in 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plastid that contains chlorophyll and in which photosynthesis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plastid that contains chlorophyll and in which photosynthesis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of a number of organized or specialized structures within a living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whose cells contain a nucleus surrounded by a membrane and whose DNA is bound together by proteins (histones) into chromosomes.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minute particle consisting of RNA and associated proteins, found in large numbers in the cytoplasm of living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short, microscopic, hairlike vibrating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organelle in eukaryotic cells that stores and modifies proteins for specific functions and prepares them for transport to other parts of the cell.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 </dc:title>
  <dcterms:created xsi:type="dcterms:W3CDTF">2021-10-11T03:03:10Z</dcterms:created>
  <dcterms:modified xsi:type="dcterms:W3CDTF">2021-10-11T03:03:10Z</dcterms:modified>
</cp:coreProperties>
</file>