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directs the cell's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 lash-like appendage potrudes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golgi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structure in the cell of plants and other organisms capture energy from sunlight and convert it to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basic unit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cell structure forms passageways in which proteins and other materials are carried through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a small grain-like structure in the cytoplasm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rod-shaped cell converts energy in food molecules to energy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cell boundary controls which substances enter or leave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rigid layer of nonliving material that surrounds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organisms cells contain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breaks down large food particles into smaller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within the cell apart from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carries out a specific function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cells lack a nucleus and other cell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hairlike projections on the outside of the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</dc:title>
  <dcterms:created xsi:type="dcterms:W3CDTF">2021-10-11T03:03:17Z</dcterms:created>
  <dcterms:modified xsi:type="dcterms:W3CDTF">2021-10-11T03:03:17Z</dcterms:modified>
</cp:coreProperties>
</file>